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D5F4" w14:textId="271CCE47" w:rsidR="00870FD2" w:rsidRDefault="00F87D2E">
      <w:r>
        <w:rPr>
          <w:noProof/>
        </w:rPr>
        <w:drawing>
          <wp:anchor distT="0" distB="0" distL="114300" distR="114300" simplePos="0" relativeHeight="251658240" behindDoc="1" locked="0" layoutInCell="1" allowOverlap="1" wp14:anchorId="7FF71DA4" wp14:editId="45E7FE4C">
            <wp:simplePos x="0" y="0"/>
            <wp:positionH relativeFrom="column">
              <wp:posOffset>-951865</wp:posOffset>
            </wp:positionH>
            <wp:positionV relativeFrom="paragraph">
              <wp:posOffset>-762000</wp:posOffset>
            </wp:positionV>
            <wp:extent cx="1059180" cy="855597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495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55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EBE5E" w14:textId="04BDD004" w:rsidR="00870FD2" w:rsidRDefault="00204681" w:rsidP="00F87228">
      <w:pPr>
        <w:pStyle w:val="Titre"/>
        <w:jc w:val="center"/>
      </w:pPr>
      <w:r>
        <w:t>TROUSSEAU DE LINGE – EHPAD / USLD (femme)</w:t>
      </w:r>
    </w:p>
    <w:p w14:paraId="672F57A9" w14:textId="4C1B2CDD" w:rsidR="00F87D2E" w:rsidRPr="00F87D2E" w:rsidRDefault="00204681" w:rsidP="00F87D2E">
      <w:pPr>
        <w:pStyle w:val="Titre1"/>
        <w:ind w:left="-851" w:right="-1425"/>
        <w:rPr>
          <w:sz w:val="36"/>
          <w:szCs w:val="36"/>
        </w:rPr>
      </w:pPr>
      <w:r w:rsidRPr="00F87D2E">
        <w:rPr>
          <w:sz w:val="36"/>
          <w:szCs w:val="36"/>
        </w:rPr>
        <w:t>👚 Linge personnel</w:t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ab/>
      </w:r>
      <w:r w:rsidR="00F87D2E">
        <w:rPr>
          <w:sz w:val="36"/>
          <w:szCs w:val="36"/>
        </w:rPr>
        <w:tab/>
      </w:r>
      <w:r w:rsidR="00F87D2E" w:rsidRPr="00F87D2E">
        <w:rPr>
          <w:sz w:val="36"/>
          <w:szCs w:val="36"/>
        </w:rPr>
        <w:t xml:space="preserve">👗 Vêtements </w:t>
      </w:r>
    </w:p>
    <w:p w14:paraId="2CA9715C" w14:textId="6E5B18C6" w:rsidR="00870FD2" w:rsidRDefault="00204681" w:rsidP="00F87D2E">
      <w:pPr>
        <w:ind w:left="-851"/>
        <w:rPr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🧴</w:t>
      </w:r>
      <w:r w:rsidRPr="00F87D2E">
        <w:rPr>
          <w:sz w:val="28"/>
          <w:szCs w:val="28"/>
        </w:rPr>
        <w:t xml:space="preserve"> 12 </w:t>
      </w:r>
      <w:r w:rsidR="00796569">
        <w:rPr>
          <w:sz w:val="28"/>
          <w:szCs w:val="28"/>
        </w:rPr>
        <w:t xml:space="preserve">sous </w:t>
      </w:r>
      <w:proofErr w:type="spellStart"/>
      <w:r w:rsidR="00796569">
        <w:rPr>
          <w:sz w:val="28"/>
          <w:szCs w:val="28"/>
        </w:rPr>
        <w:t>vêtements</w:t>
      </w:r>
      <w:proofErr w:type="spellEnd"/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👗</w:t>
      </w:r>
      <w:r w:rsidR="00F87D2E" w:rsidRPr="00F87D2E">
        <w:rPr>
          <w:sz w:val="28"/>
          <w:szCs w:val="28"/>
        </w:rPr>
        <w:t xml:space="preserve"> 8 robes / pantalons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🩱</w:t>
      </w:r>
      <w:r w:rsidRPr="00F87D2E">
        <w:rPr>
          <w:sz w:val="28"/>
          <w:szCs w:val="28"/>
        </w:rPr>
        <w:t xml:space="preserve"> 4 </w:t>
      </w:r>
      <w:proofErr w:type="spellStart"/>
      <w:r w:rsidR="00796569">
        <w:rPr>
          <w:sz w:val="28"/>
          <w:szCs w:val="28"/>
        </w:rPr>
        <w:t>soutiens</w:t>
      </w:r>
      <w:proofErr w:type="spellEnd"/>
      <w:r w:rsidR="00796569">
        <w:rPr>
          <w:sz w:val="28"/>
          <w:szCs w:val="28"/>
        </w:rPr>
        <w:t>-gorge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🧶</w:t>
      </w:r>
      <w:r w:rsidR="00F87D2E" w:rsidRPr="00F87D2E">
        <w:rPr>
          <w:sz w:val="28"/>
          <w:szCs w:val="28"/>
        </w:rPr>
        <w:t xml:space="preserve"> 8 pulls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🧦</w:t>
      </w:r>
      <w:r w:rsidRPr="00F87D2E">
        <w:rPr>
          <w:sz w:val="28"/>
          <w:szCs w:val="28"/>
        </w:rPr>
        <w:t xml:space="preserve"> 6 </w:t>
      </w:r>
      <w:proofErr w:type="spellStart"/>
      <w:r w:rsidR="00796569">
        <w:rPr>
          <w:sz w:val="28"/>
          <w:szCs w:val="28"/>
        </w:rPr>
        <w:t>paires</w:t>
      </w:r>
      <w:proofErr w:type="spellEnd"/>
      <w:r w:rsidR="00796569">
        <w:rPr>
          <w:sz w:val="28"/>
          <w:szCs w:val="28"/>
        </w:rPr>
        <w:t xml:space="preserve"> de </w:t>
      </w:r>
      <w:proofErr w:type="spellStart"/>
      <w:r w:rsidRPr="00F87D2E">
        <w:rPr>
          <w:sz w:val="28"/>
          <w:szCs w:val="28"/>
        </w:rPr>
        <w:t>chaussettes</w:t>
      </w:r>
      <w:proofErr w:type="spellEnd"/>
      <w:r w:rsidRPr="00F87D2E">
        <w:rPr>
          <w:sz w:val="28"/>
          <w:szCs w:val="28"/>
        </w:rPr>
        <w:t xml:space="preserve"> / bas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🧥</w:t>
      </w:r>
      <w:r w:rsidR="00F87D2E" w:rsidRPr="00F87D2E">
        <w:rPr>
          <w:sz w:val="28"/>
          <w:szCs w:val="28"/>
        </w:rPr>
        <w:t xml:space="preserve"> 3 gilets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👕</w:t>
      </w:r>
      <w:r w:rsidRPr="00F87D2E">
        <w:rPr>
          <w:sz w:val="28"/>
          <w:szCs w:val="28"/>
        </w:rPr>
        <w:t xml:space="preserve"> 12 maillots de corps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🧥</w:t>
      </w:r>
      <w:r w:rsidR="00F87D2E" w:rsidRPr="00F87D2E">
        <w:rPr>
          <w:sz w:val="28"/>
          <w:szCs w:val="28"/>
        </w:rPr>
        <w:t xml:space="preserve"> 1 manteau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🛌</w:t>
      </w:r>
      <w:r w:rsidRPr="00F87D2E">
        <w:rPr>
          <w:sz w:val="28"/>
          <w:szCs w:val="28"/>
        </w:rPr>
        <w:t xml:space="preserve"> 8 chemises de nuit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👕</w:t>
      </w:r>
      <w:r w:rsidR="00F87D2E" w:rsidRPr="00F87D2E">
        <w:rPr>
          <w:sz w:val="28"/>
          <w:szCs w:val="28"/>
        </w:rPr>
        <w:t xml:space="preserve"> 6 tee-shirts</w:t>
      </w:r>
      <w:r w:rsidRPr="00F87D2E">
        <w:rPr>
          <w:sz w:val="28"/>
          <w:szCs w:val="28"/>
        </w:rPr>
        <w:br/>
      </w:r>
      <w:r w:rsidRPr="00F87D2E">
        <w:rPr>
          <w:rFonts w:ascii="Segoe UI Emoji" w:hAnsi="Segoe UI Emoji" w:cs="Segoe UI Emoji"/>
          <w:sz w:val="28"/>
          <w:szCs w:val="28"/>
        </w:rPr>
        <w:t>🧥</w:t>
      </w:r>
      <w:r w:rsidRPr="00F87D2E">
        <w:rPr>
          <w:sz w:val="28"/>
          <w:szCs w:val="28"/>
        </w:rPr>
        <w:t xml:space="preserve"> 2 robes de chambre</w:t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 w:rsidRPr="00F87D2E">
        <w:rPr>
          <w:sz w:val="28"/>
          <w:szCs w:val="28"/>
        </w:rPr>
        <w:tab/>
      </w:r>
      <w:r w:rsidR="00F87D2E">
        <w:rPr>
          <w:sz w:val="28"/>
          <w:szCs w:val="28"/>
        </w:rPr>
        <w:tab/>
      </w:r>
      <w:r w:rsidR="00F87D2E" w:rsidRPr="00F87D2E">
        <w:rPr>
          <w:rFonts w:ascii="Segoe UI Emoji" w:hAnsi="Segoe UI Emoji" w:cs="Segoe UI Emoji"/>
          <w:sz w:val="28"/>
          <w:szCs w:val="28"/>
        </w:rPr>
        <w:t>👔</w:t>
      </w:r>
      <w:r w:rsidR="00F87D2E" w:rsidRPr="00F87D2E">
        <w:rPr>
          <w:sz w:val="28"/>
          <w:szCs w:val="28"/>
        </w:rPr>
        <w:t xml:space="preserve"> 6 chemises </w:t>
      </w:r>
      <w:proofErr w:type="spellStart"/>
      <w:r w:rsidR="00F87D2E" w:rsidRPr="00F87D2E">
        <w:rPr>
          <w:sz w:val="28"/>
          <w:szCs w:val="28"/>
        </w:rPr>
        <w:t>longues</w:t>
      </w:r>
      <w:proofErr w:type="spellEnd"/>
    </w:p>
    <w:p w14:paraId="22CCDEC1" w14:textId="77777777" w:rsidR="00F87228" w:rsidRPr="00F87D2E" w:rsidRDefault="00F87228" w:rsidP="00F87D2E">
      <w:pPr>
        <w:ind w:left="-851"/>
        <w:rPr>
          <w:sz w:val="28"/>
          <w:szCs w:val="28"/>
        </w:rPr>
      </w:pPr>
    </w:p>
    <w:p w14:paraId="7CB6BB33" w14:textId="127D09AF" w:rsidR="00F87228" w:rsidRPr="00F87D2E" w:rsidRDefault="00204681" w:rsidP="00F87228">
      <w:pPr>
        <w:pStyle w:val="Titre3"/>
        <w:spacing w:line="300" w:lineRule="atLeast"/>
        <w:ind w:left="-851" w:right="-1425"/>
        <w:rPr>
          <w:sz w:val="36"/>
          <w:szCs w:val="36"/>
        </w:rPr>
      </w:pPr>
      <w:r w:rsidRPr="00F87D2E">
        <w:rPr>
          <w:rFonts w:ascii="Segoe UI Emoji" w:hAnsi="Segoe UI Emoji" w:cs="Segoe UI Emoji"/>
          <w:sz w:val="36"/>
          <w:szCs w:val="36"/>
        </w:rPr>
        <w:t>👟</w:t>
      </w:r>
      <w:r w:rsidRPr="00F87D2E">
        <w:rPr>
          <w:sz w:val="36"/>
          <w:szCs w:val="36"/>
        </w:rPr>
        <w:t xml:space="preserve"> Chaussures &amp; </w:t>
      </w:r>
      <w:proofErr w:type="spellStart"/>
      <w:r w:rsidRPr="00F87D2E">
        <w:rPr>
          <w:sz w:val="36"/>
          <w:szCs w:val="36"/>
        </w:rPr>
        <w:t>accessoires</w:t>
      </w:r>
      <w:proofErr w:type="spellEnd"/>
      <w:r w:rsidR="00F87228">
        <w:rPr>
          <w:sz w:val="36"/>
          <w:szCs w:val="36"/>
        </w:rPr>
        <w:t xml:space="preserve">                 </w:t>
      </w:r>
      <w:r w:rsidR="00215BB0">
        <w:rPr>
          <w:sz w:val="36"/>
          <w:szCs w:val="36"/>
        </w:rPr>
        <w:tab/>
      </w:r>
      <w:r w:rsidR="00F87228" w:rsidRPr="00D635A5">
        <w:rPr>
          <w:rFonts w:ascii="Segoe UI Emoji" w:hAnsi="Segoe UI Emoji" w:cs="Segoe UI Emoji"/>
          <w:sz w:val="36"/>
          <w:szCs w:val="36"/>
        </w:rPr>
        <w:t>🧺</w:t>
      </w:r>
      <w:r w:rsidR="00F87228" w:rsidRPr="00D635A5">
        <w:rPr>
          <w:rFonts w:cstheme="majorHAnsi"/>
          <w:sz w:val="36"/>
          <w:szCs w:val="36"/>
        </w:rPr>
        <w:t xml:space="preserve"> </w:t>
      </w:r>
      <w:r w:rsidR="0016717D">
        <w:rPr>
          <w:rFonts w:cstheme="majorHAnsi"/>
          <w:sz w:val="36"/>
          <w:szCs w:val="36"/>
        </w:rPr>
        <w:t>Q</w:t>
      </w:r>
      <w:r w:rsidR="00F87228" w:rsidRPr="00D635A5">
        <w:rPr>
          <w:rFonts w:cstheme="majorHAnsi"/>
          <w:sz w:val="36"/>
          <w:szCs w:val="36"/>
        </w:rPr>
        <w:t>uotidien</w:t>
      </w:r>
    </w:p>
    <w:p w14:paraId="09389083" w14:textId="105AEFBB" w:rsidR="00F87228" w:rsidRDefault="00F87228" w:rsidP="00F87228">
      <w:pPr>
        <w:spacing w:after="0"/>
        <w:ind w:left="-851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👟</w:t>
      </w:r>
      <w:r w:rsidRPr="00F87D2E">
        <w:rPr>
          <w:sz w:val="28"/>
          <w:szCs w:val="28"/>
        </w:rPr>
        <w:t xml:space="preserve"> 2 </w:t>
      </w:r>
      <w:proofErr w:type="spellStart"/>
      <w:r w:rsidR="00796569">
        <w:rPr>
          <w:sz w:val="28"/>
          <w:szCs w:val="28"/>
        </w:rPr>
        <w:t>paires</w:t>
      </w:r>
      <w:proofErr w:type="spellEnd"/>
      <w:r w:rsidR="00796569">
        <w:rPr>
          <w:sz w:val="28"/>
          <w:szCs w:val="28"/>
        </w:rPr>
        <w:t xml:space="preserve"> de </w:t>
      </w:r>
      <w:proofErr w:type="spellStart"/>
      <w:r w:rsidRPr="00F87D2E">
        <w:rPr>
          <w:sz w:val="28"/>
          <w:szCs w:val="28"/>
        </w:rPr>
        <w:t>chaussons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5BB0">
        <w:rPr>
          <w:sz w:val="28"/>
          <w:szCs w:val="28"/>
        </w:rPr>
        <w:tab/>
      </w:r>
      <w:r w:rsidR="00215BB0" w:rsidRPr="00D635A5">
        <w:rPr>
          <w:rFonts w:ascii="Segoe UI Emoji" w:hAnsi="Segoe UI Emoji" w:cs="Segoe UI Emoji"/>
          <w:sz w:val="28"/>
          <w:szCs w:val="28"/>
        </w:rPr>
        <w:t>🍽</w:t>
      </w:r>
      <w:r w:rsidR="00215BB0" w:rsidRPr="00D635A5">
        <w:rPr>
          <w:rFonts w:cs="Segoe UI"/>
          <w:sz w:val="28"/>
          <w:szCs w:val="28"/>
        </w:rPr>
        <w:t xml:space="preserve"> serviettes de table et</w:t>
      </w:r>
      <w:r w:rsidR="00215BB0">
        <w:rPr>
          <w:rFonts w:cs="Segoe UI"/>
          <w:sz w:val="28"/>
          <w:szCs w:val="28"/>
        </w:rPr>
        <w:t xml:space="preserve">       </w:t>
      </w:r>
    </w:p>
    <w:p w14:paraId="5A0CA42A" w14:textId="71F4F5D7" w:rsidR="00F87228" w:rsidRPr="00D635A5" w:rsidRDefault="00F87228" w:rsidP="00215BB0">
      <w:pPr>
        <w:spacing w:after="0"/>
        <w:ind w:left="-851" w:right="-1283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👞</w:t>
      </w:r>
      <w:r w:rsidRPr="00F87D2E">
        <w:rPr>
          <w:sz w:val="28"/>
          <w:szCs w:val="28"/>
        </w:rPr>
        <w:t xml:space="preserve"> 2 </w:t>
      </w:r>
      <w:proofErr w:type="spellStart"/>
      <w:r w:rsidR="00796569">
        <w:rPr>
          <w:sz w:val="28"/>
          <w:szCs w:val="28"/>
        </w:rPr>
        <w:t>paires</w:t>
      </w:r>
      <w:proofErr w:type="spellEnd"/>
      <w:r w:rsidR="00796569">
        <w:rPr>
          <w:sz w:val="28"/>
          <w:szCs w:val="28"/>
        </w:rPr>
        <w:t xml:space="preserve"> de </w:t>
      </w:r>
      <w:r w:rsidRPr="00F87D2E">
        <w:rPr>
          <w:sz w:val="28"/>
          <w:szCs w:val="28"/>
        </w:rPr>
        <w:t>chaussures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5BB0">
        <w:rPr>
          <w:sz w:val="28"/>
          <w:szCs w:val="28"/>
        </w:rPr>
        <w:t xml:space="preserve">                        </w:t>
      </w:r>
      <w:r w:rsidR="0016717D" w:rsidRPr="00D635A5">
        <w:rPr>
          <w:rFonts w:ascii="Segoe UI Emoji" w:hAnsi="Segoe UI Emoji" w:cs="Segoe UI Emoji"/>
          <w:sz w:val="28"/>
          <w:szCs w:val="28"/>
        </w:rPr>
        <w:t>🤧</w:t>
      </w:r>
      <w:r w:rsidR="0016717D" w:rsidRPr="00D635A5">
        <w:rPr>
          <w:rFonts w:cs="Segoe UI"/>
          <w:sz w:val="28"/>
          <w:szCs w:val="28"/>
        </w:rPr>
        <w:t xml:space="preserve"> </w:t>
      </w:r>
      <w:proofErr w:type="spellStart"/>
      <w:r w:rsidR="00215BB0" w:rsidRPr="00D635A5">
        <w:rPr>
          <w:rFonts w:cs="Segoe UI"/>
          <w:sz w:val="28"/>
          <w:szCs w:val="28"/>
        </w:rPr>
        <w:t>mouchoirs</w:t>
      </w:r>
      <w:proofErr w:type="spellEnd"/>
      <w:r w:rsidR="00215BB0" w:rsidRPr="00D635A5">
        <w:rPr>
          <w:rFonts w:cs="Segoe UI"/>
          <w:sz w:val="28"/>
          <w:szCs w:val="28"/>
        </w:rPr>
        <w:t xml:space="preserve"> (</w:t>
      </w:r>
      <w:proofErr w:type="spellStart"/>
      <w:r w:rsidR="00215BB0" w:rsidRPr="00D635A5">
        <w:rPr>
          <w:rFonts w:cs="Segoe UI"/>
          <w:sz w:val="28"/>
          <w:szCs w:val="28"/>
        </w:rPr>
        <w:t>selon</w:t>
      </w:r>
      <w:proofErr w:type="spellEnd"/>
      <w:r w:rsidR="00215BB0" w:rsidRPr="00D635A5">
        <w:rPr>
          <w:rFonts w:cs="Segoe UI"/>
          <w:sz w:val="28"/>
          <w:szCs w:val="28"/>
        </w:rPr>
        <w:t xml:space="preserve"> habitudes de vie)</w:t>
      </w:r>
    </w:p>
    <w:p w14:paraId="3202D067" w14:textId="4D2F0389" w:rsidR="00F87228" w:rsidRDefault="00F87228" w:rsidP="00F87228">
      <w:pPr>
        <w:spacing w:after="0"/>
        <w:ind w:left="-851" w:right="-1800"/>
        <w:rPr>
          <w:rFonts w:cs="Segoe UI"/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🧣</w:t>
      </w:r>
      <w:r w:rsidRPr="00F87D2E">
        <w:rPr>
          <w:sz w:val="28"/>
          <w:szCs w:val="28"/>
        </w:rPr>
        <w:t xml:space="preserve"> 2 </w:t>
      </w:r>
      <w:proofErr w:type="spellStart"/>
      <w:r w:rsidRPr="00F87D2E">
        <w:rPr>
          <w:sz w:val="28"/>
          <w:szCs w:val="28"/>
        </w:rPr>
        <w:t>écharpes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Segoe UI"/>
          <w:sz w:val="28"/>
          <w:szCs w:val="28"/>
        </w:rPr>
        <w:t xml:space="preserve"> </w:t>
      </w:r>
    </w:p>
    <w:p w14:paraId="7B6EA0E6" w14:textId="4C4FCBE5" w:rsidR="00870FD2" w:rsidRPr="00F87D2E" w:rsidRDefault="00F87228" w:rsidP="00F87228">
      <w:pPr>
        <w:spacing w:after="0"/>
        <w:ind w:left="-851" w:right="-1800"/>
        <w:rPr>
          <w:sz w:val="36"/>
          <w:szCs w:val="36"/>
        </w:rPr>
      </w:pPr>
      <w:r w:rsidRPr="00F87D2E">
        <w:rPr>
          <w:rFonts w:ascii="Segoe UI Emoji" w:hAnsi="Segoe UI Emoji" w:cs="Segoe UI Emoji"/>
          <w:sz w:val="28"/>
          <w:szCs w:val="28"/>
        </w:rPr>
        <w:t>🧢</w:t>
      </w:r>
      <w:r w:rsidRPr="00F87D2E">
        <w:rPr>
          <w:sz w:val="28"/>
          <w:szCs w:val="28"/>
        </w:rPr>
        <w:t xml:space="preserve"> 1 bonnet</w:t>
      </w:r>
      <w:r w:rsidRPr="00D635A5">
        <w:rPr>
          <w:rFonts w:cs="Segoe UI"/>
          <w:sz w:val="28"/>
          <w:szCs w:val="28"/>
        </w:rPr>
        <w:t xml:space="preserve"> </w:t>
      </w:r>
      <w:r>
        <w:rPr>
          <w:rFonts w:cs="Segoe UI"/>
          <w:sz w:val="28"/>
          <w:szCs w:val="28"/>
        </w:rPr>
        <w:t xml:space="preserve">                                                                      </w:t>
      </w:r>
    </w:p>
    <w:p w14:paraId="7A789CF7" w14:textId="44A22714" w:rsidR="00870FD2" w:rsidRPr="00F87D2E" w:rsidRDefault="00204681" w:rsidP="00215BB0">
      <w:pPr>
        <w:ind w:left="-851"/>
        <w:jc w:val="center"/>
        <w:rPr>
          <w:sz w:val="36"/>
          <w:szCs w:val="36"/>
        </w:rPr>
      </w:pPr>
      <w:r w:rsidRPr="00F87D2E">
        <w:rPr>
          <w:sz w:val="28"/>
          <w:szCs w:val="28"/>
        </w:rPr>
        <w:br/>
      </w:r>
      <w:r w:rsidRPr="00F87D2E">
        <w:rPr>
          <w:sz w:val="36"/>
          <w:szCs w:val="36"/>
        </w:rPr>
        <w:t xml:space="preserve">ℹ️ </w:t>
      </w:r>
      <w:proofErr w:type="spellStart"/>
      <w:r w:rsidRPr="00F87D2E">
        <w:rPr>
          <w:sz w:val="36"/>
          <w:szCs w:val="36"/>
        </w:rPr>
        <w:t>Informations</w:t>
      </w:r>
      <w:proofErr w:type="spellEnd"/>
      <w:r w:rsidRPr="00F87D2E">
        <w:rPr>
          <w:sz w:val="36"/>
          <w:szCs w:val="36"/>
        </w:rPr>
        <w:t xml:space="preserve"> </w:t>
      </w:r>
      <w:proofErr w:type="spellStart"/>
      <w:r w:rsidRPr="00F87D2E">
        <w:rPr>
          <w:sz w:val="36"/>
          <w:szCs w:val="36"/>
        </w:rPr>
        <w:t>importantes</w:t>
      </w:r>
      <w:proofErr w:type="spellEnd"/>
    </w:p>
    <w:p w14:paraId="7229E403" w14:textId="33767EAD" w:rsidR="00F87D2E" w:rsidRDefault="00204681" w:rsidP="00F87D2E">
      <w:pPr>
        <w:ind w:left="-709"/>
        <w:jc w:val="center"/>
        <w:rPr>
          <w:sz w:val="28"/>
          <w:szCs w:val="28"/>
        </w:rPr>
      </w:pPr>
      <w:r w:rsidRPr="00F87D2E">
        <w:rPr>
          <w:rFonts w:ascii="Segoe UI Emoji" w:hAnsi="Segoe UI Emoji" w:cs="Segoe UI Emoji"/>
          <w:sz w:val="28"/>
          <w:szCs w:val="28"/>
        </w:rPr>
        <w:t>🆔</w:t>
      </w:r>
      <w:r w:rsidRPr="00F87D2E">
        <w:rPr>
          <w:sz w:val="28"/>
          <w:szCs w:val="28"/>
        </w:rPr>
        <w:t xml:space="preserve"> Nom + </w:t>
      </w:r>
      <w:proofErr w:type="spellStart"/>
      <w:r w:rsidRPr="00F87D2E">
        <w:rPr>
          <w:sz w:val="28"/>
          <w:szCs w:val="28"/>
        </w:rPr>
        <w:t>prénom</w:t>
      </w:r>
      <w:proofErr w:type="spellEnd"/>
      <w:r w:rsidRPr="00F87D2E">
        <w:rPr>
          <w:sz w:val="28"/>
          <w:szCs w:val="28"/>
        </w:rPr>
        <w:t xml:space="preserve"> </w:t>
      </w:r>
      <w:proofErr w:type="spellStart"/>
      <w:r w:rsidRPr="00F87D2E">
        <w:rPr>
          <w:sz w:val="28"/>
          <w:szCs w:val="28"/>
        </w:rPr>
        <w:t>obligatoire</w:t>
      </w:r>
      <w:proofErr w:type="spellEnd"/>
      <w:r w:rsidRPr="00F87D2E">
        <w:rPr>
          <w:sz w:val="28"/>
          <w:szCs w:val="28"/>
        </w:rPr>
        <w:br/>
        <w:t xml:space="preserve">😊 </w:t>
      </w:r>
      <w:proofErr w:type="spellStart"/>
      <w:r w:rsidRPr="00F87D2E">
        <w:rPr>
          <w:sz w:val="28"/>
          <w:szCs w:val="28"/>
        </w:rPr>
        <w:t>Confort</w:t>
      </w:r>
      <w:proofErr w:type="spellEnd"/>
      <w:r w:rsidRPr="00F87D2E">
        <w:rPr>
          <w:sz w:val="28"/>
          <w:szCs w:val="28"/>
        </w:rPr>
        <w:t xml:space="preserve"> et autonomie</w:t>
      </w:r>
      <w:r w:rsidRPr="00F87D2E">
        <w:rPr>
          <w:sz w:val="28"/>
          <w:szCs w:val="28"/>
        </w:rPr>
        <w:br/>
        <w:t>🧼 Résistant au lavage</w:t>
      </w:r>
      <w:r w:rsidR="00F87D2E">
        <w:rPr>
          <w:sz w:val="28"/>
          <w:szCs w:val="28"/>
        </w:rPr>
        <w:t xml:space="preserve"> (éviter les matières fragiles : laine, soie, lin)</w:t>
      </w:r>
      <w:r w:rsidRPr="00F87D2E">
        <w:rPr>
          <w:sz w:val="28"/>
          <w:szCs w:val="28"/>
        </w:rPr>
        <w:br/>
        <w:t xml:space="preserve">🌦 Adapter </w:t>
      </w:r>
      <w:proofErr w:type="spellStart"/>
      <w:r w:rsidRPr="00F87D2E">
        <w:rPr>
          <w:sz w:val="28"/>
          <w:szCs w:val="28"/>
        </w:rPr>
        <w:t>selon</w:t>
      </w:r>
      <w:proofErr w:type="spellEnd"/>
      <w:r w:rsidRPr="00F87D2E">
        <w:rPr>
          <w:sz w:val="28"/>
          <w:szCs w:val="28"/>
        </w:rPr>
        <w:t xml:space="preserve"> </w:t>
      </w:r>
      <w:proofErr w:type="spellStart"/>
      <w:r w:rsidRPr="00F87D2E">
        <w:rPr>
          <w:sz w:val="28"/>
          <w:szCs w:val="28"/>
        </w:rPr>
        <w:t>saisons</w:t>
      </w:r>
      <w:proofErr w:type="spellEnd"/>
    </w:p>
    <w:p w14:paraId="15EC6BF8" w14:textId="63E67083" w:rsidR="00F87D2E" w:rsidRPr="00F87D2E" w:rsidRDefault="00F87228" w:rsidP="00F87D2E">
      <w:pPr>
        <w:ind w:left="-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11BD" wp14:editId="6E8A1040">
                <wp:simplePos x="0" y="0"/>
                <wp:positionH relativeFrom="column">
                  <wp:posOffset>-148590</wp:posOffset>
                </wp:positionH>
                <wp:positionV relativeFrom="paragraph">
                  <wp:posOffset>62230</wp:posOffset>
                </wp:positionV>
                <wp:extent cx="5654040" cy="796290"/>
                <wp:effectExtent l="19050" t="19050" r="2286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7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D529A8E" w14:textId="74B8EF29" w:rsidR="00F87D2E" w:rsidRPr="00F87D2E" w:rsidRDefault="00F87D2E" w:rsidP="00F87D2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F87D2E">
                              <w:rPr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Le retour du linge se fera sous 7 jours sachant que le ramassage pour l’étiquettage est prévu le lundi et jeudi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C11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1.7pt;margin-top:4.9pt;width:445.2pt;height:6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" fillcolor="white [3201]" strokecolor="#4f81bd [3204]" strokeweight="3pt">
                <v:textbox>
                  <w:txbxContent>
                    <w:p w14:paraId="6D529A8E" w14:textId="74B8EF29" w:rsidR="00F87D2E" w:rsidRPr="00F87D2E" w:rsidRDefault="00F87D2E" w:rsidP="00F87D2E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</w:pPr>
                      <w:r w:rsidRPr="00F87D2E">
                        <w:rPr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Le retour du linge se fera sous 7 jours sachant que le ramassage pour l’étiquettage est prévu le lundi et jeudi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7D2E" w:rsidRPr="00F87D2E" w:rsidSect="0016717D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17D"/>
    <w:rsid w:val="00204681"/>
    <w:rsid w:val="00215BB0"/>
    <w:rsid w:val="0029639D"/>
    <w:rsid w:val="00326F90"/>
    <w:rsid w:val="00796569"/>
    <w:rsid w:val="00870FD2"/>
    <w:rsid w:val="00943C84"/>
    <w:rsid w:val="00AA1D8D"/>
    <w:rsid w:val="00B47730"/>
    <w:rsid w:val="00CB0664"/>
    <w:rsid w:val="00DE45DB"/>
    <w:rsid w:val="00F87228"/>
    <w:rsid w:val="00F87D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00BE"/>
  <w14:defaultImageDpi w14:val="300"/>
  <w15:docId w15:val="{DC9E6416-319F-400B-94F2-8BA49BB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MILLOT Clementine</dc:creator>
  <cp:keywords/>
  <dc:description>generated by python-docx</dc:description>
  <cp:lastModifiedBy>MILLOT Clementine</cp:lastModifiedBy>
  <cp:revision>9</cp:revision>
  <dcterms:created xsi:type="dcterms:W3CDTF">2026-05-06T09:36:00Z</dcterms:created>
  <dcterms:modified xsi:type="dcterms:W3CDTF">2026-06-04T12:27:00Z</dcterms:modified>
  <cp:category/>
</cp:coreProperties>
</file>