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AD5F4" w14:textId="3A6C6691" w:rsidR="00870FD2" w:rsidRDefault="00D635A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78B36" wp14:editId="578B51E7">
                <wp:simplePos x="0" y="0"/>
                <wp:positionH relativeFrom="column">
                  <wp:posOffset>298450</wp:posOffset>
                </wp:positionH>
                <wp:positionV relativeFrom="paragraph">
                  <wp:posOffset>-628650</wp:posOffset>
                </wp:positionV>
                <wp:extent cx="5588000" cy="850900"/>
                <wp:effectExtent l="0" t="0" r="0" b="63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B001FA" w14:textId="1D90630F" w:rsidR="00D635A5" w:rsidRDefault="00D635A5" w:rsidP="00D635A5">
                            <w:pPr>
                              <w:pStyle w:val="Titre"/>
                              <w:jc w:val="center"/>
                            </w:pPr>
                            <w:r>
                              <w:t>TROUSSEAU DE LINGE</w:t>
                            </w:r>
                          </w:p>
                          <w:p w14:paraId="55F9DA16" w14:textId="60B7511F" w:rsidR="00D635A5" w:rsidRDefault="00D635A5" w:rsidP="00D635A5">
                            <w:pPr>
                              <w:pStyle w:val="Titre"/>
                              <w:jc w:val="center"/>
                            </w:pPr>
                            <w:r>
                              <w:t>EHPAD / USLD (homme)</w:t>
                            </w:r>
                          </w:p>
                          <w:p w14:paraId="0883F8FE" w14:textId="77777777" w:rsidR="00D635A5" w:rsidRDefault="00D635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78B3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3.5pt;margin-top:-49.5pt;width:440pt;height:6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" fillcolor="white [3201]" stroked="f" strokeweight=".5pt">
                <v:textbox>
                  <w:txbxContent>
                    <w:p w14:paraId="73B001FA" w14:textId="1D90630F" w:rsidR="00D635A5" w:rsidRDefault="00D635A5" w:rsidP="00D635A5">
                      <w:pPr>
                        <w:pStyle w:val="Titre"/>
                        <w:jc w:val="center"/>
                      </w:pPr>
                      <w:r>
                        <w:t>TROUSSEAU DE LINGE</w:t>
                      </w:r>
                    </w:p>
                    <w:p w14:paraId="55F9DA16" w14:textId="60B7511F" w:rsidR="00D635A5" w:rsidRDefault="00D635A5" w:rsidP="00D635A5">
                      <w:pPr>
                        <w:pStyle w:val="Titre"/>
                        <w:jc w:val="center"/>
                      </w:pPr>
                      <w:r>
                        <w:t>EHPAD / USLD (homme)</w:t>
                      </w:r>
                    </w:p>
                    <w:p w14:paraId="0883F8FE" w14:textId="77777777" w:rsidR="00D635A5" w:rsidRDefault="00D635A5"/>
                  </w:txbxContent>
                </v:textbox>
              </v:shape>
            </w:pict>
          </mc:Fallback>
        </mc:AlternateContent>
      </w:r>
      <w:r w:rsidR="00F87D2E">
        <w:rPr>
          <w:noProof/>
        </w:rPr>
        <w:drawing>
          <wp:anchor distT="0" distB="0" distL="114300" distR="114300" simplePos="0" relativeHeight="251658240" behindDoc="1" locked="0" layoutInCell="1" allowOverlap="1" wp14:anchorId="7FF71DA4" wp14:editId="45E7FE4C">
            <wp:simplePos x="0" y="0"/>
            <wp:positionH relativeFrom="column">
              <wp:posOffset>-951865</wp:posOffset>
            </wp:positionH>
            <wp:positionV relativeFrom="paragraph">
              <wp:posOffset>-762000</wp:posOffset>
            </wp:positionV>
            <wp:extent cx="1059180" cy="855597"/>
            <wp:effectExtent l="0" t="0" r="762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écran (495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855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F57A9" w14:textId="4C1B2CDD" w:rsidR="00F87D2E" w:rsidRPr="00F87D2E" w:rsidRDefault="00204681" w:rsidP="00F87D2E">
      <w:pPr>
        <w:pStyle w:val="Titre1"/>
        <w:ind w:left="-851" w:right="-1425"/>
        <w:rPr>
          <w:sz w:val="36"/>
          <w:szCs w:val="36"/>
        </w:rPr>
      </w:pPr>
      <w:r w:rsidRPr="00F87D2E">
        <w:rPr>
          <w:rFonts w:ascii="Segoe UI Emoji" w:hAnsi="Segoe UI Emoji" w:cs="Segoe UI Emoji"/>
          <w:sz w:val="36"/>
          <w:szCs w:val="36"/>
        </w:rPr>
        <w:t>👚</w:t>
      </w:r>
      <w:r w:rsidRPr="00F87D2E">
        <w:rPr>
          <w:sz w:val="36"/>
          <w:szCs w:val="36"/>
        </w:rPr>
        <w:t xml:space="preserve"> Linge personnel</w:t>
      </w:r>
      <w:r w:rsidR="00F87D2E" w:rsidRPr="00F87D2E">
        <w:rPr>
          <w:sz w:val="36"/>
          <w:szCs w:val="36"/>
        </w:rPr>
        <w:tab/>
      </w:r>
      <w:r w:rsidR="00F87D2E" w:rsidRPr="00F87D2E">
        <w:rPr>
          <w:sz w:val="36"/>
          <w:szCs w:val="36"/>
        </w:rPr>
        <w:tab/>
      </w:r>
      <w:r w:rsidR="00F87D2E" w:rsidRPr="00F87D2E">
        <w:rPr>
          <w:sz w:val="36"/>
          <w:szCs w:val="36"/>
        </w:rPr>
        <w:tab/>
      </w:r>
      <w:r w:rsidR="00F87D2E" w:rsidRPr="00F87D2E">
        <w:rPr>
          <w:sz w:val="36"/>
          <w:szCs w:val="36"/>
        </w:rPr>
        <w:tab/>
      </w:r>
      <w:r w:rsidR="00F87D2E">
        <w:rPr>
          <w:sz w:val="36"/>
          <w:szCs w:val="36"/>
        </w:rPr>
        <w:tab/>
      </w:r>
      <w:r w:rsidR="00F87D2E" w:rsidRPr="00F87D2E">
        <w:rPr>
          <w:sz w:val="36"/>
          <w:szCs w:val="36"/>
        </w:rPr>
        <w:t xml:space="preserve">👗 </w:t>
      </w:r>
      <w:proofErr w:type="spellStart"/>
      <w:r w:rsidR="00F87D2E" w:rsidRPr="00F87D2E">
        <w:rPr>
          <w:sz w:val="36"/>
          <w:szCs w:val="36"/>
        </w:rPr>
        <w:t>Vêtements</w:t>
      </w:r>
      <w:proofErr w:type="spellEnd"/>
      <w:r w:rsidR="00F87D2E" w:rsidRPr="00F87D2E">
        <w:rPr>
          <w:sz w:val="36"/>
          <w:szCs w:val="36"/>
        </w:rPr>
        <w:t xml:space="preserve"> </w:t>
      </w:r>
    </w:p>
    <w:p w14:paraId="2CA9715C" w14:textId="7D47C98F" w:rsidR="00870FD2" w:rsidRDefault="00204681" w:rsidP="00C55B7A">
      <w:pPr>
        <w:ind w:left="-851" w:right="-1425"/>
        <w:rPr>
          <w:sz w:val="28"/>
          <w:szCs w:val="28"/>
        </w:rPr>
      </w:pPr>
      <w:r w:rsidRPr="00F87D2E">
        <w:rPr>
          <w:rFonts w:ascii="Segoe UI Emoji" w:hAnsi="Segoe UI Emoji" w:cs="Segoe UI Emoji"/>
          <w:sz w:val="28"/>
          <w:szCs w:val="28"/>
        </w:rPr>
        <w:t>🧴</w:t>
      </w:r>
      <w:r w:rsidRPr="00F87D2E">
        <w:rPr>
          <w:sz w:val="28"/>
          <w:szCs w:val="28"/>
        </w:rPr>
        <w:t xml:space="preserve"> 12 </w:t>
      </w:r>
      <w:r w:rsidR="00B721EF">
        <w:rPr>
          <w:sz w:val="28"/>
          <w:szCs w:val="28"/>
        </w:rPr>
        <w:t xml:space="preserve">sous </w:t>
      </w:r>
      <w:proofErr w:type="spellStart"/>
      <w:r w:rsidR="00B721EF">
        <w:rPr>
          <w:sz w:val="28"/>
          <w:szCs w:val="28"/>
        </w:rPr>
        <w:t>vêtements</w:t>
      </w:r>
      <w:proofErr w:type="spellEnd"/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rFonts w:ascii="Segoe UI Emoji" w:hAnsi="Segoe UI Emoji" w:cs="Segoe UI Emoji"/>
          <w:sz w:val="28"/>
          <w:szCs w:val="28"/>
        </w:rPr>
        <w:t>👗</w:t>
      </w:r>
      <w:r w:rsidR="00F87D2E" w:rsidRPr="00F87D2E">
        <w:rPr>
          <w:sz w:val="28"/>
          <w:szCs w:val="28"/>
        </w:rPr>
        <w:t xml:space="preserve"> </w:t>
      </w:r>
      <w:r w:rsidR="00C55B7A">
        <w:rPr>
          <w:sz w:val="28"/>
          <w:szCs w:val="28"/>
        </w:rPr>
        <w:t>6</w:t>
      </w:r>
      <w:r w:rsidR="00F87D2E" w:rsidRPr="00F87D2E">
        <w:rPr>
          <w:sz w:val="28"/>
          <w:szCs w:val="28"/>
        </w:rPr>
        <w:t xml:space="preserve"> </w:t>
      </w:r>
      <w:proofErr w:type="spellStart"/>
      <w:r w:rsidR="00F87D2E" w:rsidRPr="00F87D2E">
        <w:rPr>
          <w:sz w:val="28"/>
          <w:szCs w:val="28"/>
        </w:rPr>
        <w:t>pantalons</w:t>
      </w:r>
      <w:proofErr w:type="spellEnd"/>
      <w:r w:rsidR="00C55B7A">
        <w:rPr>
          <w:sz w:val="28"/>
          <w:szCs w:val="28"/>
        </w:rPr>
        <w:t xml:space="preserve">/ bas de </w:t>
      </w:r>
      <w:proofErr w:type="spellStart"/>
      <w:r w:rsidR="00C55B7A">
        <w:rPr>
          <w:sz w:val="28"/>
          <w:szCs w:val="28"/>
        </w:rPr>
        <w:t>survetement</w:t>
      </w:r>
      <w:proofErr w:type="spellEnd"/>
      <w:r w:rsidRPr="00F87D2E">
        <w:rPr>
          <w:sz w:val="28"/>
          <w:szCs w:val="28"/>
        </w:rPr>
        <w:br/>
      </w:r>
      <w:r w:rsidR="00C55B7A" w:rsidRPr="00F87D2E">
        <w:rPr>
          <w:rFonts w:ascii="Segoe UI Emoji" w:hAnsi="Segoe UI Emoji" w:cs="Segoe UI Emoji"/>
          <w:sz w:val="28"/>
          <w:szCs w:val="28"/>
        </w:rPr>
        <w:t>👕</w:t>
      </w:r>
      <w:r w:rsidR="00C55B7A" w:rsidRPr="00F87D2E">
        <w:rPr>
          <w:sz w:val="28"/>
          <w:szCs w:val="28"/>
        </w:rPr>
        <w:t xml:space="preserve"> 12 maillots de corps</w:t>
      </w:r>
      <w:r w:rsidR="00C55B7A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rFonts w:ascii="Segoe UI Emoji" w:hAnsi="Segoe UI Emoji" w:cs="Segoe UI Emoji"/>
          <w:sz w:val="28"/>
          <w:szCs w:val="28"/>
        </w:rPr>
        <w:t>🧶</w:t>
      </w:r>
      <w:r w:rsidR="00F87D2E" w:rsidRPr="00F87D2E">
        <w:rPr>
          <w:sz w:val="28"/>
          <w:szCs w:val="28"/>
        </w:rPr>
        <w:t xml:space="preserve"> </w:t>
      </w:r>
      <w:r w:rsidR="00C55B7A">
        <w:rPr>
          <w:sz w:val="28"/>
          <w:szCs w:val="28"/>
        </w:rPr>
        <w:t>6</w:t>
      </w:r>
      <w:r w:rsidR="00F87D2E" w:rsidRPr="00F87D2E">
        <w:rPr>
          <w:sz w:val="28"/>
          <w:szCs w:val="28"/>
        </w:rPr>
        <w:t xml:space="preserve"> pulls</w:t>
      </w:r>
      <w:r w:rsidRPr="00F87D2E">
        <w:rPr>
          <w:sz w:val="28"/>
          <w:szCs w:val="28"/>
        </w:rPr>
        <w:br/>
      </w:r>
      <w:r w:rsidRPr="00F87D2E">
        <w:rPr>
          <w:rFonts w:ascii="Segoe UI Emoji" w:hAnsi="Segoe UI Emoji" w:cs="Segoe UI Emoji"/>
          <w:sz w:val="28"/>
          <w:szCs w:val="28"/>
        </w:rPr>
        <w:t>🧦</w:t>
      </w:r>
      <w:r w:rsidRPr="00F87D2E">
        <w:rPr>
          <w:sz w:val="28"/>
          <w:szCs w:val="28"/>
        </w:rPr>
        <w:t xml:space="preserve"> </w:t>
      </w:r>
      <w:r w:rsidR="00C55B7A">
        <w:rPr>
          <w:sz w:val="28"/>
          <w:szCs w:val="28"/>
        </w:rPr>
        <w:t>10</w:t>
      </w:r>
      <w:r w:rsidRPr="00F87D2E">
        <w:rPr>
          <w:sz w:val="28"/>
          <w:szCs w:val="28"/>
        </w:rPr>
        <w:t xml:space="preserve"> </w:t>
      </w:r>
      <w:proofErr w:type="spellStart"/>
      <w:r w:rsidRPr="00F87D2E">
        <w:rPr>
          <w:sz w:val="28"/>
          <w:szCs w:val="28"/>
        </w:rPr>
        <w:t>chaussettes</w:t>
      </w:r>
      <w:proofErr w:type="spellEnd"/>
      <w:r w:rsidR="00C55B7A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rFonts w:ascii="Segoe UI Emoji" w:hAnsi="Segoe UI Emoji" w:cs="Segoe UI Emoji"/>
          <w:sz w:val="28"/>
          <w:szCs w:val="28"/>
        </w:rPr>
        <w:t>🧥</w:t>
      </w:r>
      <w:r w:rsidR="00F87D2E" w:rsidRPr="00F87D2E">
        <w:rPr>
          <w:sz w:val="28"/>
          <w:szCs w:val="28"/>
        </w:rPr>
        <w:t xml:space="preserve"> 3 gilets</w:t>
      </w:r>
      <w:r w:rsidRPr="00F87D2E">
        <w:rPr>
          <w:sz w:val="28"/>
          <w:szCs w:val="28"/>
        </w:rPr>
        <w:br/>
      </w:r>
      <w:r w:rsidR="00C55B7A" w:rsidRPr="00F87D2E">
        <w:rPr>
          <w:rFonts w:ascii="Segoe UI Emoji" w:hAnsi="Segoe UI Emoji" w:cs="Segoe UI Emoji"/>
          <w:sz w:val="28"/>
          <w:szCs w:val="28"/>
        </w:rPr>
        <w:t>🧥</w:t>
      </w:r>
      <w:r w:rsidR="00C55B7A" w:rsidRPr="00F87D2E">
        <w:rPr>
          <w:sz w:val="28"/>
          <w:szCs w:val="28"/>
        </w:rPr>
        <w:t xml:space="preserve"> 2 robes de chambre</w:t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>
        <w:rPr>
          <w:sz w:val="28"/>
          <w:szCs w:val="28"/>
        </w:rPr>
        <w:tab/>
      </w:r>
      <w:r w:rsidR="00F87D2E" w:rsidRPr="00F87D2E">
        <w:rPr>
          <w:rFonts w:ascii="Segoe UI Emoji" w:hAnsi="Segoe UI Emoji" w:cs="Segoe UI Emoji"/>
          <w:sz w:val="28"/>
          <w:szCs w:val="28"/>
        </w:rPr>
        <w:t>🧥</w:t>
      </w:r>
      <w:r w:rsidR="00F87D2E" w:rsidRPr="00F87D2E">
        <w:rPr>
          <w:sz w:val="28"/>
          <w:szCs w:val="28"/>
        </w:rPr>
        <w:t xml:space="preserve"> 1 manteau</w:t>
      </w:r>
      <w:r w:rsidRPr="00F87D2E">
        <w:rPr>
          <w:sz w:val="28"/>
          <w:szCs w:val="28"/>
        </w:rPr>
        <w:br/>
      </w:r>
      <w:r w:rsidRPr="00F87D2E">
        <w:rPr>
          <w:rFonts w:ascii="Segoe UI Emoji" w:hAnsi="Segoe UI Emoji" w:cs="Segoe UI Emoji"/>
          <w:sz w:val="28"/>
          <w:szCs w:val="28"/>
        </w:rPr>
        <w:t>🛌</w:t>
      </w:r>
      <w:r w:rsidRPr="00F87D2E">
        <w:rPr>
          <w:sz w:val="28"/>
          <w:szCs w:val="28"/>
        </w:rPr>
        <w:t xml:space="preserve"> </w:t>
      </w:r>
      <w:r w:rsidR="00C55B7A">
        <w:rPr>
          <w:sz w:val="28"/>
          <w:szCs w:val="28"/>
        </w:rPr>
        <w:t xml:space="preserve">6 </w:t>
      </w:r>
      <w:proofErr w:type="spellStart"/>
      <w:r w:rsidR="00C55B7A">
        <w:rPr>
          <w:sz w:val="28"/>
          <w:szCs w:val="28"/>
        </w:rPr>
        <w:t>pyjamas</w:t>
      </w:r>
      <w:proofErr w:type="spellEnd"/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C55B7A">
        <w:rPr>
          <w:sz w:val="28"/>
          <w:szCs w:val="28"/>
        </w:rPr>
        <w:tab/>
      </w:r>
      <w:r w:rsidR="00F87D2E" w:rsidRPr="00F87D2E">
        <w:rPr>
          <w:rFonts w:ascii="Segoe UI Emoji" w:hAnsi="Segoe UI Emoji" w:cs="Segoe UI Emoji"/>
          <w:sz w:val="28"/>
          <w:szCs w:val="28"/>
        </w:rPr>
        <w:t>👕</w:t>
      </w:r>
      <w:r w:rsidR="00F87D2E" w:rsidRPr="00F87D2E">
        <w:rPr>
          <w:sz w:val="28"/>
          <w:szCs w:val="28"/>
        </w:rPr>
        <w:t xml:space="preserve"> 6 tee-shirts</w:t>
      </w:r>
      <w:r w:rsidR="00C55B7A">
        <w:rPr>
          <w:sz w:val="28"/>
          <w:szCs w:val="28"/>
        </w:rPr>
        <w:t>/chemisettes/</w:t>
      </w:r>
      <w:proofErr w:type="spellStart"/>
      <w:r w:rsidR="00C55B7A">
        <w:rPr>
          <w:sz w:val="28"/>
          <w:szCs w:val="28"/>
        </w:rPr>
        <w:t>debardeurs</w:t>
      </w:r>
      <w:proofErr w:type="spellEnd"/>
      <w:r w:rsidRPr="00F87D2E">
        <w:rPr>
          <w:sz w:val="28"/>
          <w:szCs w:val="28"/>
        </w:rPr>
        <w:br/>
      </w:r>
      <w:r w:rsidR="00C55B7A">
        <w:rPr>
          <w:rFonts w:ascii="Segoe UI Emoji" w:hAnsi="Segoe UI Emoji" w:cs="Segoe UI Emoji"/>
          <w:sz w:val="28"/>
          <w:szCs w:val="28"/>
        </w:rPr>
        <w:tab/>
      </w:r>
      <w:r w:rsidR="00C55B7A">
        <w:rPr>
          <w:rFonts w:ascii="Segoe UI Emoji" w:hAnsi="Segoe UI Emoji" w:cs="Segoe UI Emoji"/>
          <w:sz w:val="28"/>
          <w:szCs w:val="28"/>
        </w:rPr>
        <w:tab/>
        <w:t xml:space="preserve"> </w:t>
      </w:r>
      <w:r w:rsidR="00C55B7A">
        <w:rPr>
          <w:rFonts w:ascii="Segoe UI Emoji" w:hAnsi="Segoe UI Emoji" w:cs="Segoe UI Emoji"/>
          <w:sz w:val="28"/>
          <w:szCs w:val="28"/>
        </w:rPr>
        <w:tab/>
      </w:r>
      <w:r w:rsidR="00C55B7A">
        <w:rPr>
          <w:rFonts w:ascii="Segoe UI Emoji" w:hAnsi="Segoe UI Emoji" w:cs="Segoe UI Emoji"/>
          <w:sz w:val="28"/>
          <w:szCs w:val="28"/>
        </w:rPr>
        <w:tab/>
      </w:r>
      <w:r w:rsidR="00C55B7A">
        <w:rPr>
          <w:rFonts w:ascii="Segoe UI Emoji" w:hAnsi="Segoe UI Emoji" w:cs="Segoe UI Emoji"/>
          <w:sz w:val="28"/>
          <w:szCs w:val="28"/>
        </w:rPr>
        <w:tab/>
      </w:r>
      <w:r w:rsidR="00C55B7A">
        <w:rPr>
          <w:rFonts w:ascii="Segoe UI Emoji" w:hAnsi="Segoe UI Emoji" w:cs="Segoe UI Emoji"/>
          <w:sz w:val="28"/>
          <w:szCs w:val="28"/>
        </w:rPr>
        <w:tab/>
      </w:r>
      <w:r w:rsidR="00C55B7A">
        <w:rPr>
          <w:rFonts w:ascii="Segoe UI Emoji" w:hAnsi="Segoe UI Emoji" w:cs="Segoe UI Emoji"/>
          <w:sz w:val="28"/>
          <w:szCs w:val="28"/>
        </w:rPr>
        <w:tab/>
      </w:r>
      <w:r w:rsidR="00C55B7A">
        <w:rPr>
          <w:rFonts w:ascii="Segoe UI Emoji" w:hAnsi="Segoe UI Emoji" w:cs="Segoe UI Emoji"/>
          <w:sz w:val="28"/>
          <w:szCs w:val="28"/>
        </w:rPr>
        <w:tab/>
      </w:r>
      <w:r w:rsidR="00C55B7A">
        <w:rPr>
          <w:sz w:val="28"/>
          <w:szCs w:val="28"/>
        </w:rPr>
        <w:tab/>
      </w:r>
      <w:r w:rsidR="00C55B7A">
        <w:rPr>
          <w:sz w:val="28"/>
          <w:szCs w:val="28"/>
        </w:rPr>
        <w:tab/>
      </w:r>
      <w:r w:rsidR="00C55B7A" w:rsidRPr="00F87D2E">
        <w:rPr>
          <w:rFonts w:ascii="Segoe UI Emoji" w:hAnsi="Segoe UI Emoji" w:cs="Segoe UI Emoji"/>
          <w:sz w:val="28"/>
          <w:szCs w:val="28"/>
        </w:rPr>
        <w:t>👔</w:t>
      </w:r>
      <w:r w:rsidR="00C55B7A" w:rsidRPr="00F87D2E">
        <w:rPr>
          <w:sz w:val="28"/>
          <w:szCs w:val="28"/>
        </w:rPr>
        <w:t xml:space="preserve"> 6 chemises</w:t>
      </w:r>
      <w:r w:rsidR="00C55B7A">
        <w:rPr>
          <w:sz w:val="28"/>
          <w:szCs w:val="28"/>
        </w:rPr>
        <w:t>/polos manches</w:t>
      </w:r>
      <w:r w:rsidR="00C55B7A" w:rsidRPr="00F87D2E">
        <w:rPr>
          <w:sz w:val="28"/>
          <w:szCs w:val="28"/>
        </w:rPr>
        <w:t xml:space="preserve"> </w:t>
      </w:r>
      <w:proofErr w:type="spellStart"/>
      <w:r w:rsidR="00C55B7A" w:rsidRPr="00F87D2E">
        <w:rPr>
          <w:sz w:val="28"/>
          <w:szCs w:val="28"/>
        </w:rPr>
        <w:t>longues</w:t>
      </w:r>
      <w:proofErr w:type="spellEnd"/>
    </w:p>
    <w:p w14:paraId="253C7CFE" w14:textId="77777777" w:rsidR="00D635A5" w:rsidRPr="00F87D2E" w:rsidRDefault="00D635A5" w:rsidP="00C55B7A">
      <w:pPr>
        <w:ind w:left="-851" w:right="-1425"/>
        <w:rPr>
          <w:sz w:val="28"/>
          <w:szCs w:val="28"/>
        </w:rPr>
      </w:pPr>
    </w:p>
    <w:p w14:paraId="7B6EA0E6" w14:textId="70BA1BBA" w:rsidR="00870FD2" w:rsidRPr="00F87D2E" w:rsidRDefault="00204681" w:rsidP="00D635A5">
      <w:pPr>
        <w:pStyle w:val="Titre3"/>
        <w:spacing w:line="300" w:lineRule="atLeast"/>
        <w:ind w:left="-851" w:right="-1425"/>
        <w:rPr>
          <w:sz w:val="36"/>
          <w:szCs w:val="36"/>
        </w:rPr>
      </w:pPr>
      <w:r w:rsidRPr="00F87D2E">
        <w:rPr>
          <w:rFonts w:ascii="Segoe UI Emoji" w:hAnsi="Segoe UI Emoji" w:cs="Segoe UI Emoji"/>
          <w:sz w:val="36"/>
          <w:szCs w:val="36"/>
        </w:rPr>
        <w:t>👟</w:t>
      </w:r>
      <w:r w:rsidRPr="00F87D2E">
        <w:rPr>
          <w:sz w:val="36"/>
          <w:szCs w:val="36"/>
        </w:rPr>
        <w:t xml:space="preserve"> Chaussures &amp; </w:t>
      </w:r>
      <w:proofErr w:type="spellStart"/>
      <w:r w:rsidRPr="00F87D2E">
        <w:rPr>
          <w:sz w:val="36"/>
          <w:szCs w:val="36"/>
        </w:rPr>
        <w:t>accessoires</w:t>
      </w:r>
      <w:proofErr w:type="spellEnd"/>
      <w:r w:rsidR="00D635A5">
        <w:rPr>
          <w:sz w:val="36"/>
          <w:szCs w:val="36"/>
        </w:rPr>
        <w:t xml:space="preserve">                  </w:t>
      </w:r>
      <w:r w:rsidR="00D635A5" w:rsidRPr="00D635A5">
        <w:rPr>
          <w:rFonts w:ascii="Segoe UI Emoji" w:hAnsi="Segoe UI Emoji" w:cs="Segoe UI Emoji"/>
          <w:sz w:val="36"/>
          <w:szCs w:val="36"/>
        </w:rPr>
        <w:t>🧺</w:t>
      </w:r>
      <w:r w:rsidR="00D635A5" w:rsidRPr="00D635A5">
        <w:rPr>
          <w:rFonts w:cstheme="majorHAnsi"/>
          <w:sz w:val="36"/>
          <w:szCs w:val="36"/>
        </w:rPr>
        <w:t xml:space="preserve"> </w:t>
      </w:r>
      <w:r w:rsidR="002050B3">
        <w:rPr>
          <w:rFonts w:cstheme="majorHAnsi"/>
          <w:sz w:val="36"/>
          <w:szCs w:val="36"/>
        </w:rPr>
        <w:t>Q</w:t>
      </w:r>
      <w:r w:rsidR="00D635A5" w:rsidRPr="00D635A5">
        <w:rPr>
          <w:rFonts w:cstheme="majorHAnsi"/>
          <w:sz w:val="36"/>
          <w:szCs w:val="36"/>
        </w:rPr>
        <w:t>uotidien</w:t>
      </w:r>
    </w:p>
    <w:p w14:paraId="6E780B20" w14:textId="4231057F" w:rsidR="00D635A5" w:rsidRDefault="00204681" w:rsidP="00D635A5">
      <w:pPr>
        <w:spacing w:after="0"/>
        <w:ind w:left="-851"/>
        <w:rPr>
          <w:rFonts w:cs="Segoe UI"/>
          <w:sz w:val="28"/>
          <w:szCs w:val="28"/>
        </w:rPr>
      </w:pPr>
      <w:r w:rsidRPr="00F87D2E">
        <w:rPr>
          <w:rFonts w:ascii="Segoe UI Emoji" w:hAnsi="Segoe UI Emoji" w:cs="Segoe UI Emoji"/>
          <w:sz w:val="28"/>
          <w:szCs w:val="28"/>
        </w:rPr>
        <w:t>👟</w:t>
      </w:r>
      <w:r w:rsidRPr="00F87D2E">
        <w:rPr>
          <w:sz w:val="28"/>
          <w:szCs w:val="28"/>
        </w:rPr>
        <w:t xml:space="preserve"> 2 </w:t>
      </w:r>
      <w:proofErr w:type="spellStart"/>
      <w:r w:rsidR="00143412">
        <w:rPr>
          <w:sz w:val="28"/>
          <w:szCs w:val="28"/>
        </w:rPr>
        <w:t>paires</w:t>
      </w:r>
      <w:proofErr w:type="spellEnd"/>
      <w:r w:rsidR="00143412">
        <w:rPr>
          <w:sz w:val="28"/>
          <w:szCs w:val="28"/>
        </w:rPr>
        <w:t xml:space="preserve"> de </w:t>
      </w:r>
      <w:proofErr w:type="spellStart"/>
      <w:r w:rsidRPr="00F87D2E">
        <w:rPr>
          <w:sz w:val="28"/>
          <w:szCs w:val="28"/>
        </w:rPr>
        <w:t>chaussons</w:t>
      </w:r>
      <w:proofErr w:type="spellEnd"/>
      <w:r w:rsidR="00D635A5">
        <w:rPr>
          <w:sz w:val="28"/>
          <w:szCs w:val="28"/>
        </w:rPr>
        <w:tab/>
      </w:r>
      <w:r w:rsidR="00D635A5">
        <w:rPr>
          <w:sz w:val="28"/>
          <w:szCs w:val="28"/>
        </w:rPr>
        <w:tab/>
      </w:r>
      <w:r w:rsidR="00D635A5">
        <w:rPr>
          <w:sz w:val="28"/>
          <w:szCs w:val="28"/>
        </w:rPr>
        <w:tab/>
      </w:r>
      <w:r w:rsidR="00D635A5">
        <w:rPr>
          <w:sz w:val="28"/>
          <w:szCs w:val="28"/>
        </w:rPr>
        <w:tab/>
      </w:r>
      <w:r w:rsidR="002050B3" w:rsidRPr="00D635A5">
        <w:rPr>
          <w:rFonts w:ascii="Segoe UI Emoji" w:hAnsi="Segoe UI Emoji" w:cs="Segoe UI Emoji"/>
          <w:sz w:val="28"/>
          <w:szCs w:val="28"/>
        </w:rPr>
        <w:t>🍽</w:t>
      </w:r>
      <w:r w:rsidR="002050B3" w:rsidRPr="00D635A5">
        <w:rPr>
          <w:rFonts w:cs="Segoe UI"/>
          <w:sz w:val="28"/>
          <w:szCs w:val="28"/>
        </w:rPr>
        <w:t xml:space="preserve"> serviettes de table et</w:t>
      </w:r>
      <w:r w:rsidR="002050B3">
        <w:rPr>
          <w:rFonts w:cs="Segoe UI"/>
          <w:sz w:val="28"/>
          <w:szCs w:val="28"/>
        </w:rPr>
        <w:t xml:space="preserve">       </w:t>
      </w:r>
    </w:p>
    <w:p w14:paraId="4A22FC24" w14:textId="0443D7B1" w:rsidR="002050B3" w:rsidRPr="00D635A5" w:rsidRDefault="00204681" w:rsidP="002050B3">
      <w:pPr>
        <w:spacing w:after="0"/>
        <w:ind w:left="-851" w:right="-1800"/>
        <w:rPr>
          <w:rFonts w:cs="Segoe UI"/>
          <w:sz w:val="28"/>
          <w:szCs w:val="28"/>
        </w:rPr>
      </w:pPr>
      <w:r w:rsidRPr="00F87D2E">
        <w:rPr>
          <w:rFonts w:ascii="Segoe UI Emoji" w:hAnsi="Segoe UI Emoji" w:cs="Segoe UI Emoji"/>
          <w:sz w:val="28"/>
          <w:szCs w:val="28"/>
        </w:rPr>
        <w:t>👞</w:t>
      </w:r>
      <w:r w:rsidRPr="00F87D2E">
        <w:rPr>
          <w:sz w:val="28"/>
          <w:szCs w:val="28"/>
        </w:rPr>
        <w:t xml:space="preserve"> 2 </w:t>
      </w:r>
      <w:proofErr w:type="spellStart"/>
      <w:r w:rsidR="00143412">
        <w:rPr>
          <w:sz w:val="28"/>
          <w:szCs w:val="28"/>
        </w:rPr>
        <w:t>paires</w:t>
      </w:r>
      <w:proofErr w:type="spellEnd"/>
      <w:r w:rsidR="00143412">
        <w:rPr>
          <w:sz w:val="28"/>
          <w:szCs w:val="28"/>
        </w:rPr>
        <w:t xml:space="preserve"> de </w:t>
      </w:r>
      <w:r w:rsidRPr="00F87D2E">
        <w:rPr>
          <w:sz w:val="28"/>
          <w:szCs w:val="28"/>
        </w:rPr>
        <w:t>chaussures</w:t>
      </w:r>
      <w:r w:rsidR="00D635A5">
        <w:rPr>
          <w:sz w:val="28"/>
          <w:szCs w:val="28"/>
        </w:rPr>
        <w:tab/>
      </w:r>
      <w:r w:rsidR="00D635A5">
        <w:rPr>
          <w:sz w:val="28"/>
          <w:szCs w:val="28"/>
        </w:rPr>
        <w:tab/>
      </w:r>
      <w:r w:rsidR="00D635A5">
        <w:rPr>
          <w:sz w:val="28"/>
          <w:szCs w:val="28"/>
        </w:rPr>
        <w:tab/>
      </w:r>
      <w:r w:rsidR="00D635A5">
        <w:rPr>
          <w:sz w:val="28"/>
          <w:szCs w:val="28"/>
        </w:rPr>
        <w:tab/>
      </w:r>
      <w:r w:rsidR="002050B3" w:rsidRPr="00D635A5">
        <w:rPr>
          <w:rFonts w:ascii="Segoe UI Emoji" w:hAnsi="Segoe UI Emoji" w:cs="Segoe UI Emoji"/>
          <w:sz w:val="28"/>
          <w:szCs w:val="28"/>
        </w:rPr>
        <w:t>🤧</w:t>
      </w:r>
      <w:r w:rsidR="002050B3" w:rsidRPr="00D635A5">
        <w:rPr>
          <w:rFonts w:cs="Segoe UI"/>
          <w:sz w:val="28"/>
          <w:szCs w:val="28"/>
        </w:rPr>
        <w:t xml:space="preserve"> </w:t>
      </w:r>
      <w:proofErr w:type="spellStart"/>
      <w:r w:rsidR="002050B3" w:rsidRPr="00D635A5">
        <w:rPr>
          <w:rFonts w:cs="Segoe UI"/>
          <w:sz w:val="28"/>
          <w:szCs w:val="28"/>
        </w:rPr>
        <w:t>mouchoirs</w:t>
      </w:r>
      <w:proofErr w:type="spellEnd"/>
      <w:r w:rsidR="002050B3" w:rsidRPr="00D635A5">
        <w:rPr>
          <w:rFonts w:cs="Segoe UI"/>
          <w:sz w:val="28"/>
          <w:szCs w:val="28"/>
        </w:rPr>
        <w:t xml:space="preserve"> (</w:t>
      </w:r>
      <w:proofErr w:type="spellStart"/>
      <w:r w:rsidR="002050B3" w:rsidRPr="00D635A5">
        <w:rPr>
          <w:rFonts w:cs="Segoe UI"/>
          <w:sz w:val="28"/>
          <w:szCs w:val="28"/>
        </w:rPr>
        <w:t>selon</w:t>
      </w:r>
      <w:proofErr w:type="spellEnd"/>
      <w:r w:rsidR="002050B3" w:rsidRPr="00D635A5">
        <w:rPr>
          <w:rFonts w:cs="Segoe UI"/>
          <w:sz w:val="28"/>
          <w:szCs w:val="28"/>
        </w:rPr>
        <w:t xml:space="preserve"> habitudes de vie)</w:t>
      </w:r>
    </w:p>
    <w:p w14:paraId="1F1AE049" w14:textId="33FE45BE" w:rsidR="00D635A5" w:rsidRDefault="00204681" w:rsidP="00D635A5">
      <w:pPr>
        <w:spacing w:after="0"/>
        <w:ind w:left="-851" w:right="-1800"/>
        <w:rPr>
          <w:rFonts w:cs="Segoe UI"/>
          <w:sz w:val="28"/>
          <w:szCs w:val="28"/>
        </w:rPr>
      </w:pPr>
      <w:r w:rsidRPr="00F87D2E">
        <w:rPr>
          <w:rFonts w:ascii="Segoe UI Emoji" w:hAnsi="Segoe UI Emoji" w:cs="Segoe UI Emoji"/>
          <w:sz w:val="28"/>
          <w:szCs w:val="28"/>
        </w:rPr>
        <w:t>🧣</w:t>
      </w:r>
      <w:r w:rsidRPr="00F87D2E">
        <w:rPr>
          <w:sz w:val="28"/>
          <w:szCs w:val="28"/>
        </w:rPr>
        <w:t xml:space="preserve"> 2 </w:t>
      </w:r>
      <w:proofErr w:type="spellStart"/>
      <w:r w:rsidRPr="00F87D2E">
        <w:rPr>
          <w:sz w:val="28"/>
          <w:szCs w:val="28"/>
        </w:rPr>
        <w:t>écharpes</w:t>
      </w:r>
      <w:proofErr w:type="spellEnd"/>
      <w:r w:rsidR="00D635A5">
        <w:rPr>
          <w:sz w:val="28"/>
          <w:szCs w:val="28"/>
        </w:rPr>
        <w:tab/>
      </w:r>
      <w:r w:rsidR="00D635A5">
        <w:rPr>
          <w:sz w:val="28"/>
          <w:szCs w:val="28"/>
        </w:rPr>
        <w:tab/>
      </w:r>
      <w:r w:rsidR="00D635A5">
        <w:rPr>
          <w:sz w:val="28"/>
          <w:szCs w:val="28"/>
        </w:rPr>
        <w:tab/>
      </w:r>
      <w:r w:rsidR="00D635A5">
        <w:rPr>
          <w:sz w:val="28"/>
          <w:szCs w:val="28"/>
        </w:rPr>
        <w:tab/>
      </w:r>
      <w:r w:rsidR="00D635A5">
        <w:rPr>
          <w:sz w:val="28"/>
          <w:szCs w:val="28"/>
        </w:rPr>
        <w:tab/>
      </w:r>
      <w:r w:rsidR="00D635A5">
        <w:rPr>
          <w:sz w:val="28"/>
          <w:szCs w:val="28"/>
        </w:rPr>
        <w:tab/>
      </w:r>
      <w:r w:rsidR="00D635A5">
        <w:rPr>
          <w:rFonts w:cs="Segoe UI"/>
          <w:sz w:val="28"/>
          <w:szCs w:val="28"/>
        </w:rPr>
        <w:t xml:space="preserve"> </w:t>
      </w:r>
    </w:p>
    <w:p w14:paraId="773BAE2C" w14:textId="3CC653E7" w:rsidR="00D635A5" w:rsidRPr="00D635A5" w:rsidRDefault="00D635A5" w:rsidP="00D635A5">
      <w:pPr>
        <w:spacing w:after="0"/>
        <w:ind w:left="-851" w:right="-1800"/>
        <w:rPr>
          <w:rFonts w:cs="Segoe UI"/>
          <w:sz w:val="28"/>
          <w:szCs w:val="28"/>
        </w:rPr>
      </w:pPr>
      <w:r w:rsidRPr="00F87D2E">
        <w:rPr>
          <w:rFonts w:ascii="Segoe UI Emoji" w:hAnsi="Segoe UI Emoji" w:cs="Segoe UI Emoji"/>
          <w:sz w:val="28"/>
          <w:szCs w:val="28"/>
        </w:rPr>
        <w:t>🧢</w:t>
      </w:r>
      <w:r w:rsidRPr="00F87D2E">
        <w:rPr>
          <w:sz w:val="28"/>
          <w:szCs w:val="28"/>
        </w:rPr>
        <w:t xml:space="preserve"> 1 bonnet</w:t>
      </w:r>
      <w:r w:rsidRPr="00D635A5">
        <w:rPr>
          <w:rFonts w:cs="Segoe UI"/>
          <w:sz w:val="28"/>
          <w:szCs w:val="28"/>
        </w:rPr>
        <w:t xml:space="preserve"> </w:t>
      </w:r>
      <w:r>
        <w:rPr>
          <w:rFonts w:cs="Segoe UI"/>
          <w:sz w:val="28"/>
          <w:szCs w:val="28"/>
        </w:rPr>
        <w:t xml:space="preserve">                                                                      </w:t>
      </w:r>
    </w:p>
    <w:p w14:paraId="5E1F8686" w14:textId="1EAFB2C7" w:rsidR="00870FD2" w:rsidRDefault="00204681" w:rsidP="00D635A5">
      <w:pPr>
        <w:spacing w:after="100" w:afterAutospacing="1"/>
        <w:ind w:left="-851"/>
        <w:rPr>
          <w:sz w:val="28"/>
          <w:szCs w:val="28"/>
        </w:rPr>
      </w:pPr>
      <w:r w:rsidRPr="00F87D2E">
        <w:rPr>
          <w:rFonts w:ascii="Segoe UI Emoji" w:hAnsi="Segoe UI Emoji" w:cs="Segoe UI Emoji"/>
          <w:sz w:val="28"/>
          <w:szCs w:val="28"/>
        </w:rPr>
        <w:t>🎩</w:t>
      </w:r>
      <w:r w:rsidRPr="00F87D2E">
        <w:rPr>
          <w:sz w:val="28"/>
          <w:szCs w:val="28"/>
        </w:rPr>
        <w:t xml:space="preserve"> 1 chapeau</w:t>
      </w:r>
      <w:r w:rsidR="00C55B7A">
        <w:rPr>
          <w:sz w:val="28"/>
          <w:szCs w:val="28"/>
        </w:rPr>
        <w:t>/casquette</w:t>
      </w:r>
    </w:p>
    <w:p w14:paraId="556A3397" w14:textId="77777777" w:rsidR="00FC56A9" w:rsidRDefault="00FC56A9" w:rsidP="00D635A5">
      <w:pPr>
        <w:spacing w:after="100" w:afterAutospacing="1"/>
        <w:ind w:left="-851"/>
        <w:rPr>
          <w:sz w:val="28"/>
          <w:szCs w:val="28"/>
        </w:rPr>
      </w:pPr>
    </w:p>
    <w:p w14:paraId="7A789CF7" w14:textId="77777777" w:rsidR="00870FD2" w:rsidRPr="00F87D2E" w:rsidRDefault="00204681" w:rsidP="00F87D2E">
      <w:pPr>
        <w:pStyle w:val="Titre1"/>
        <w:jc w:val="center"/>
        <w:rPr>
          <w:sz w:val="36"/>
          <w:szCs w:val="36"/>
        </w:rPr>
      </w:pPr>
      <w:r w:rsidRPr="00F87D2E">
        <w:rPr>
          <w:rFonts w:ascii="Segoe UI Emoji" w:hAnsi="Segoe UI Emoji" w:cs="Segoe UI Emoji"/>
          <w:sz w:val="36"/>
          <w:szCs w:val="36"/>
        </w:rPr>
        <w:t>ℹ</w:t>
      </w:r>
      <w:r w:rsidRPr="00F87D2E">
        <w:rPr>
          <w:sz w:val="36"/>
          <w:szCs w:val="36"/>
        </w:rPr>
        <w:t xml:space="preserve">️ </w:t>
      </w:r>
      <w:proofErr w:type="spellStart"/>
      <w:r w:rsidRPr="00F87D2E">
        <w:rPr>
          <w:sz w:val="36"/>
          <w:szCs w:val="36"/>
        </w:rPr>
        <w:t>Informations</w:t>
      </w:r>
      <w:proofErr w:type="spellEnd"/>
      <w:r w:rsidRPr="00F87D2E">
        <w:rPr>
          <w:sz w:val="36"/>
          <w:szCs w:val="36"/>
        </w:rPr>
        <w:t xml:space="preserve"> </w:t>
      </w:r>
      <w:proofErr w:type="spellStart"/>
      <w:r w:rsidRPr="00F87D2E">
        <w:rPr>
          <w:sz w:val="36"/>
          <w:szCs w:val="36"/>
        </w:rPr>
        <w:t>importantes</w:t>
      </w:r>
      <w:proofErr w:type="spellEnd"/>
    </w:p>
    <w:p w14:paraId="002AAB37" w14:textId="56CEFAA4" w:rsidR="00870FD2" w:rsidRDefault="00204681" w:rsidP="00F87D2E">
      <w:pPr>
        <w:ind w:left="-709"/>
        <w:jc w:val="center"/>
        <w:rPr>
          <w:sz w:val="28"/>
          <w:szCs w:val="28"/>
        </w:rPr>
      </w:pPr>
      <w:r w:rsidRPr="00F87D2E">
        <w:rPr>
          <w:sz w:val="28"/>
          <w:szCs w:val="28"/>
        </w:rPr>
        <w:t xml:space="preserve">🆔 Nom + </w:t>
      </w:r>
      <w:proofErr w:type="spellStart"/>
      <w:r w:rsidRPr="00F87D2E">
        <w:rPr>
          <w:sz w:val="28"/>
          <w:szCs w:val="28"/>
        </w:rPr>
        <w:t>prénom</w:t>
      </w:r>
      <w:proofErr w:type="spellEnd"/>
      <w:r w:rsidRPr="00F87D2E">
        <w:rPr>
          <w:sz w:val="28"/>
          <w:szCs w:val="28"/>
        </w:rPr>
        <w:t xml:space="preserve"> </w:t>
      </w:r>
      <w:proofErr w:type="spellStart"/>
      <w:r w:rsidRPr="00F87D2E">
        <w:rPr>
          <w:sz w:val="28"/>
          <w:szCs w:val="28"/>
        </w:rPr>
        <w:t>obligatoire</w:t>
      </w:r>
      <w:proofErr w:type="spellEnd"/>
      <w:r w:rsidRPr="00F87D2E">
        <w:rPr>
          <w:sz w:val="28"/>
          <w:szCs w:val="28"/>
        </w:rPr>
        <w:br/>
        <w:t xml:space="preserve">😊 </w:t>
      </w:r>
      <w:proofErr w:type="spellStart"/>
      <w:r w:rsidRPr="00F87D2E">
        <w:rPr>
          <w:sz w:val="28"/>
          <w:szCs w:val="28"/>
        </w:rPr>
        <w:t>Confort</w:t>
      </w:r>
      <w:proofErr w:type="spellEnd"/>
      <w:r w:rsidRPr="00F87D2E">
        <w:rPr>
          <w:sz w:val="28"/>
          <w:szCs w:val="28"/>
        </w:rPr>
        <w:t xml:space="preserve"> et </w:t>
      </w:r>
      <w:proofErr w:type="spellStart"/>
      <w:r w:rsidRPr="00F87D2E">
        <w:rPr>
          <w:sz w:val="28"/>
          <w:szCs w:val="28"/>
        </w:rPr>
        <w:t>autonomie</w:t>
      </w:r>
      <w:proofErr w:type="spellEnd"/>
      <w:r w:rsidRPr="00F87D2E">
        <w:rPr>
          <w:sz w:val="28"/>
          <w:szCs w:val="28"/>
        </w:rPr>
        <w:br/>
        <w:t xml:space="preserve">🧼 </w:t>
      </w:r>
      <w:proofErr w:type="spellStart"/>
      <w:r w:rsidRPr="00F87D2E">
        <w:rPr>
          <w:sz w:val="28"/>
          <w:szCs w:val="28"/>
        </w:rPr>
        <w:t>Résistant</w:t>
      </w:r>
      <w:proofErr w:type="spellEnd"/>
      <w:r w:rsidRPr="00F87D2E">
        <w:rPr>
          <w:sz w:val="28"/>
          <w:szCs w:val="28"/>
        </w:rPr>
        <w:t xml:space="preserve"> au lavage</w:t>
      </w:r>
      <w:r w:rsidR="00F87D2E">
        <w:rPr>
          <w:sz w:val="28"/>
          <w:szCs w:val="28"/>
        </w:rPr>
        <w:t xml:space="preserve"> (</w:t>
      </w:r>
      <w:proofErr w:type="spellStart"/>
      <w:r w:rsidR="00F87D2E">
        <w:rPr>
          <w:sz w:val="28"/>
          <w:szCs w:val="28"/>
        </w:rPr>
        <w:t>éviter</w:t>
      </w:r>
      <w:proofErr w:type="spellEnd"/>
      <w:r w:rsidR="00F87D2E">
        <w:rPr>
          <w:sz w:val="28"/>
          <w:szCs w:val="28"/>
        </w:rPr>
        <w:t xml:space="preserve"> les matières </w:t>
      </w:r>
      <w:proofErr w:type="spellStart"/>
      <w:r w:rsidR="00F87D2E">
        <w:rPr>
          <w:sz w:val="28"/>
          <w:szCs w:val="28"/>
        </w:rPr>
        <w:t>fragiles</w:t>
      </w:r>
      <w:proofErr w:type="spellEnd"/>
      <w:r w:rsidR="00F87D2E">
        <w:rPr>
          <w:sz w:val="28"/>
          <w:szCs w:val="28"/>
        </w:rPr>
        <w:t xml:space="preserve"> : </w:t>
      </w:r>
      <w:proofErr w:type="spellStart"/>
      <w:r w:rsidR="00F87D2E">
        <w:rPr>
          <w:sz w:val="28"/>
          <w:szCs w:val="28"/>
        </w:rPr>
        <w:t>laine</w:t>
      </w:r>
      <w:proofErr w:type="spellEnd"/>
      <w:r w:rsidR="00F87D2E">
        <w:rPr>
          <w:sz w:val="28"/>
          <w:szCs w:val="28"/>
        </w:rPr>
        <w:t xml:space="preserve">, </w:t>
      </w:r>
      <w:proofErr w:type="spellStart"/>
      <w:r w:rsidR="00F87D2E">
        <w:rPr>
          <w:sz w:val="28"/>
          <w:szCs w:val="28"/>
        </w:rPr>
        <w:t>soie</w:t>
      </w:r>
      <w:proofErr w:type="spellEnd"/>
      <w:r w:rsidR="00F87D2E">
        <w:rPr>
          <w:sz w:val="28"/>
          <w:szCs w:val="28"/>
        </w:rPr>
        <w:t xml:space="preserve">, </w:t>
      </w:r>
      <w:proofErr w:type="spellStart"/>
      <w:r w:rsidR="00F87D2E">
        <w:rPr>
          <w:sz w:val="28"/>
          <w:szCs w:val="28"/>
        </w:rPr>
        <w:t>lin</w:t>
      </w:r>
      <w:proofErr w:type="spellEnd"/>
      <w:r w:rsidR="00F87D2E">
        <w:rPr>
          <w:sz w:val="28"/>
          <w:szCs w:val="28"/>
        </w:rPr>
        <w:t>)</w:t>
      </w:r>
      <w:r w:rsidRPr="00F87D2E">
        <w:rPr>
          <w:sz w:val="28"/>
          <w:szCs w:val="28"/>
        </w:rPr>
        <w:br/>
        <w:t xml:space="preserve">🌦 Adapter </w:t>
      </w:r>
      <w:proofErr w:type="spellStart"/>
      <w:r w:rsidRPr="00F87D2E">
        <w:rPr>
          <w:sz w:val="28"/>
          <w:szCs w:val="28"/>
        </w:rPr>
        <w:t>selon</w:t>
      </w:r>
      <w:proofErr w:type="spellEnd"/>
      <w:r w:rsidRPr="00F87D2E">
        <w:rPr>
          <w:sz w:val="28"/>
          <w:szCs w:val="28"/>
        </w:rPr>
        <w:t xml:space="preserve"> </w:t>
      </w:r>
      <w:proofErr w:type="spellStart"/>
      <w:r w:rsidRPr="00F87D2E">
        <w:rPr>
          <w:sz w:val="28"/>
          <w:szCs w:val="28"/>
        </w:rPr>
        <w:t>saisons</w:t>
      </w:r>
      <w:proofErr w:type="spellEnd"/>
    </w:p>
    <w:p w14:paraId="15EC6BF8" w14:textId="16D1E669" w:rsidR="00F87D2E" w:rsidRPr="00F87D2E" w:rsidRDefault="00C55B7A" w:rsidP="00F87D2E">
      <w:pPr>
        <w:ind w:left="-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C11BD" wp14:editId="52555C1D">
                <wp:simplePos x="0" y="0"/>
                <wp:positionH relativeFrom="column">
                  <wp:posOffset>-34290</wp:posOffset>
                </wp:positionH>
                <wp:positionV relativeFrom="paragraph">
                  <wp:posOffset>304800</wp:posOffset>
                </wp:positionV>
                <wp:extent cx="5654040" cy="796290"/>
                <wp:effectExtent l="19050" t="19050" r="22860" b="2286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040" cy="796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D529A8E" w14:textId="74B8EF29" w:rsidR="00F87D2E" w:rsidRPr="00F87D2E" w:rsidRDefault="00F87D2E" w:rsidP="00F87D2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</w:rPr>
                            </w:pPr>
                            <w:r w:rsidRPr="00F87D2E">
                              <w:rPr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Le retour du </w:t>
                            </w:r>
                            <w:proofErr w:type="spellStart"/>
                            <w:r w:rsidRPr="00F87D2E">
                              <w:rPr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</w:rPr>
                              <w:t>linge</w:t>
                            </w:r>
                            <w:proofErr w:type="spellEnd"/>
                            <w:r w:rsidRPr="00F87D2E">
                              <w:rPr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se </w:t>
                            </w:r>
                            <w:proofErr w:type="spellStart"/>
                            <w:r w:rsidRPr="00F87D2E">
                              <w:rPr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</w:rPr>
                              <w:t>fera</w:t>
                            </w:r>
                            <w:proofErr w:type="spellEnd"/>
                            <w:r w:rsidRPr="00F87D2E">
                              <w:rPr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sous 7 </w:t>
                            </w:r>
                            <w:proofErr w:type="spellStart"/>
                            <w:r w:rsidRPr="00F87D2E">
                              <w:rPr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</w:rPr>
                              <w:t>jours</w:t>
                            </w:r>
                            <w:proofErr w:type="spellEnd"/>
                            <w:r w:rsidRPr="00F87D2E">
                              <w:rPr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87D2E">
                              <w:rPr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</w:rPr>
                              <w:t>sachant</w:t>
                            </w:r>
                            <w:proofErr w:type="spellEnd"/>
                            <w:r w:rsidRPr="00F87D2E">
                              <w:rPr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que le </w:t>
                            </w:r>
                            <w:proofErr w:type="spellStart"/>
                            <w:r w:rsidRPr="00F87D2E">
                              <w:rPr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</w:rPr>
                              <w:t>ramassage</w:t>
                            </w:r>
                            <w:proofErr w:type="spellEnd"/>
                            <w:r w:rsidRPr="00F87D2E">
                              <w:rPr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pour </w:t>
                            </w:r>
                            <w:proofErr w:type="spellStart"/>
                            <w:r w:rsidRPr="00F87D2E">
                              <w:rPr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</w:rPr>
                              <w:t>l’étiquettage</w:t>
                            </w:r>
                            <w:proofErr w:type="spellEnd"/>
                            <w:r w:rsidRPr="00F87D2E">
                              <w:rPr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87D2E">
                              <w:rPr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</w:rPr>
                              <w:t>est</w:t>
                            </w:r>
                            <w:proofErr w:type="spellEnd"/>
                            <w:r w:rsidRPr="00F87D2E">
                              <w:rPr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87D2E">
                              <w:rPr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</w:rPr>
                              <w:t>prévu</w:t>
                            </w:r>
                            <w:proofErr w:type="spellEnd"/>
                            <w:r w:rsidRPr="00F87D2E">
                              <w:rPr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le </w:t>
                            </w:r>
                            <w:proofErr w:type="spellStart"/>
                            <w:r w:rsidRPr="00F87D2E">
                              <w:rPr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</w:rPr>
                              <w:t>lundi</w:t>
                            </w:r>
                            <w:proofErr w:type="spellEnd"/>
                            <w:r w:rsidRPr="00F87D2E">
                              <w:rPr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et </w:t>
                            </w:r>
                            <w:proofErr w:type="spellStart"/>
                            <w:r w:rsidRPr="00F87D2E">
                              <w:rPr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</w:rPr>
                              <w:t>jeudi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C11BD" id="Zone de texte 2" o:spid="_x0000_s1027" type="#_x0000_t202" style="position:absolute;left:0;text-align:left;margin-left:-2.7pt;margin-top:24pt;width:445.2pt;height:62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" fillcolor="white [3201]" strokecolor="#4f81bd [3204]" strokeweight="3pt">
                <v:textbox>
                  <w:txbxContent>
                    <w:p w14:paraId="6D529A8E" w14:textId="74B8EF29" w:rsidR="00F87D2E" w:rsidRPr="00F87D2E" w:rsidRDefault="00F87D2E" w:rsidP="00F87D2E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C0504D" w:themeColor="accent2"/>
                          <w:sz w:val="28"/>
                          <w:szCs w:val="28"/>
                        </w:rPr>
                      </w:pPr>
                      <w:r w:rsidRPr="00F87D2E">
                        <w:rPr>
                          <w:b/>
                          <w:bCs/>
                          <w:color w:val="C0504D" w:themeColor="accent2"/>
                          <w:sz w:val="28"/>
                          <w:szCs w:val="28"/>
                        </w:rPr>
                        <w:t xml:space="preserve">Le retour du </w:t>
                      </w:r>
                      <w:proofErr w:type="spellStart"/>
                      <w:r w:rsidRPr="00F87D2E">
                        <w:rPr>
                          <w:b/>
                          <w:bCs/>
                          <w:color w:val="C0504D" w:themeColor="accent2"/>
                          <w:sz w:val="28"/>
                          <w:szCs w:val="28"/>
                        </w:rPr>
                        <w:t>linge</w:t>
                      </w:r>
                      <w:proofErr w:type="spellEnd"/>
                      <w:r w:rsidRPr="00F87D2E">
                        <w:rPr>
                          <w:b/>
                          <w:bCs/>
                          <w:color w:val="C0504D" w:themeColor="accent2"/>
                          <w:sz w:val="28"/>
                          <w:szCs w:val="28"/>
                        </w:rPr>
                        <w:t xml:space="preserve"> se </w:t>
                      </w:r>
                      <w:proofErr w:type="spellStart"/>
                      <w:r w:rsidRPr="00F87D2E">
                        <w:rPr>
                          <w:b/>
                          <w:bCs/>
                          <w:color w:val="C0504D" w:themeColor="accent2"/>
                          <w:sz w:val="28"/>
                          <w:szCs w:val="28"/>
                        </w:rPr>
                        <w:t>fera</w:t>
                      </w:r>
                      <w:proofErr w:type="spellEnd"/>
                      <w:r w:rsidRPr="00F87D2E">
                        <w:rPr>
                          <w:b/>
                          <w:bCs/>
                          <w:color w:val="C0504D" w:themeColor="accent2"/>
                          <w:sz w:val="28"/>
                          <w:szCs w:val="28"/>
                        </w:rPr>
                        <w:t xml:space="preserve"> sous 7 </w:t>
                      </w:r>
                      <w:proofErr w:type="spellStart"/>
                      <w:r w:rsidRPr="00F87D2E">
                        <w:rPr>
                          <w:b/>
                          <w:bCs/>
                          <w:color w:val="C0504D" w:themeColor="accent2"/>
                          <w:sz w:val="28"/>
                          <w:szCs w:val="28"/>
                        </w:rPr>
                        <w:t>jours</w:t>
                      </w:r>
                      <w:proofErr w:type="spellEnd"/>
                      <w:r w:rsidRPr="00F87D2E">
                        <w:rPr>
                          <w:b/>
                          <w:bCs/>
                          <w:color w:val="C0504D" w:themeColor="accent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87D2E">
                        <w:rPr>
                          <w:b/>
                          <w:bCs/>
                          <w:color w:val="C0504D" w:themeColor="accent2"/>
                          <w:sz w:val="28"/>
                          <w:szCs w:val="28"/>
                        </w:rPr>
                        <w:t>sachant</w:t>
                      </w:r>
                      <w:proofErr w:type="spellEnd"/>
                      <w:r w:rsidRPr="00F87D2E">
                        <w:rPr>
                          <w:b/>
                          <w:bCs/>
                          <w:color w:val="C0504D" w:themeColor="accent2"/>
                          <w:sz w:val="28"/>
                          <w:szCs w:val="28"/>
                        </w:rPr>
                        <w:t xml:space="preserve"> que le </w:t>
                      </w:r>
                      <w:proofErr w:type="spellStart"/>
                      <w:r w:rsidRPr="00F87D2E">
                        <w:rPr>
                          <w:b/>
                          <w:bCs/>
                          <w:color w:val="C0504D" w:themeColor="accent2"/>
                          <w:sz w:val="28"/>
                          <w:szCs w:val="28"/>
                        </w:rPr>
                        <w:t>ramassage</w:t>
                      </w:r>
                      <w:proofErr w:type="spellEnd"/>
                      <w:r w:rsidRPr="00F87D2E">
                        <w:rPr>
                          <w:b/>
                          <w:bCs/>
                          <w:color w:val="C0504D" w:themeColor="accent2"/>
                          <w:sz w:val="28"/>
                          <w:szCs w:val="28"/>
                        </w:rPr>
                        <w:t xml:space="preserve"> pour </w:t>
                      </w:r>
                      <w:proofErr w:type="spellStart"/>
                      <w:r w:rsidRPr="00F87D2E">
                        <w:rPr>
                          <w:b/>
                          <w:bCs/>
                          <w:color w:val="C0504D" w:themeColor="accent2"/>
                          <w:sz w:val="28"/>
                          <w:szCs w:val="28"/>
                        </w:rPr>
                        <w:t>l’étiquettage</w:t>
                      </w:r>
                      <w:proofErr w:type="spellEnd"/>
                      <w:r w:rsidRPr="00F87D2E">
                        <w:rPr>
                          <w:b/>
                          <w:bCs/>
                          <w:color w:val="C0504D" w:themeColor="accent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87D2E">
                        <w:rPr>
                          <w:b/>
                          <w:bCs/>
                          <w:color w:val="C0504D" w:themeColor="accent2"/>
                          <w:sz w:val="28"/>
                          <w:szCs w:val="28"/>
                        </w:rPr>
                        <w:t>est</w:t>
                      </w:r>
                      <w:proofErr w:type="spellEnd"/>
                      <w:r w:rsidRPr="00F87D2E">
                        <w:rPr>
                          <w:b/>
                          <w:bCs/>
                          <w:color w:val="C0504D" w:themeColor="accent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87D2E">
                        <w:rPr>
                          <w:b/>
                          <w:bCs/>
                          <w:color w:val="C0504D" w:themeColor="accent2"/>
                          <w:sz w:val="28"/>
                          <w:szCs w:val="28"/>
                        </w:rPr>
                        <w:t>prévu</w:t>
                      </w:r>
                      <w:proofErr w:type="spellEnd"/>
                      <w:r w:rsidRPr="00F87D2E">
                        <w:rPr>
                          <w:b/>
                          <w:bCs/>
                          <w:color w:val="C0504D" w:themeColor="accent2"/>
                          <w:sz w:val="28"/>
                          <w:szCs w:val="28"/>
                        </w:rPr>
                        <w:t xml:space="preserve"> le </w:t>
                      </w:r>
                      <w:proofErr w:type="spellStart"/>
                      <w:r w:rsidRPr="00F87D2E">
                        <w:rPr>
                          <w:b/>
                          <w:bCs/>
                          <w:color w:val="C0504D" w:themeColor="accent2"/>
                          <w:sz w:val="28"/>
                          <w:szCs w:val="28"/>
                        </w:rPr>
                        <w:t>lundi</w:t>
                      </w:r>
                      <w:proofErr w:type="spellEnd"/>
                      <w:r w:rsidRPr="00F87D2E">
                        <w:rPr>
                          <w:b/>
                          <w:bCs/>
                          <w:color w:val="C0504D" w:themeColor="accent2"/>
                          <w:sz w:val="28"/>
                          <w:szCs w:val="28"/>
                        </w:rPr>
                        <w:t xml:space="preserve"> et </w:t>
                      </w:r>
                      <w:proofErr w:type="spellStart"/>
                      <w:r w:rsidRPr="00F87D2E">
                        <w:rPr>
                          <w:b/>
                          <w:bCs/>
                          <w:color w:val="C0504D" w:themeColor="accent2"/>
                          <w:sz w:val="28"/>
                          <w:szCs w:val="28"/>
                        </w:rPr>
                        <w:t>jeudi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F87D2E" w:rsidRPr="00F87D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4E4598"/>
    <w:multiLevelType w:val="multilevel"/>
    <w:tmpl w:val="535C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3412"/>
    <w:rsid w:val="0015074B"/>
    <w:rsid w:val="00204681"/>
    <w:rsid w:val="002050B3"/>
    <w:rsid w:val="0029639D"/>
    <w:rsid w:val="00326F90"/>
    <w:rsid w:val="00870FD2"/>
    <w:rsid w:val="00A34B84"/>
    <w:rsid w:val="00AA1D8D"/>
    <w:rsid w:val="00B47730"/>
    <w:rsid w:val="00B721EF"/>
    <w:rsid w:val="00C55B7A"/>
    <w:rsid w:val="00CB0664"/>
    <w:rsid w:val="00D635A5"/>
    <w:rsid w:val="00F87D2E"/>
    <w:rsid w:val="00FC56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A00BE"/>
  <w14:defaultImageDpi w14:val="300"/>
  <w15:docId w15:val="{DC9E6416-319F-400B-94F2-8BA49BB4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MILLOT Clementine</dc:creator>
  <cp:keywords/>
  <dc:description>generated by python-docx</dc:description>
  <cp:lastModifiedBy>MILLOT Clementine</cp:lastModifiedBy>
  <cp:revision>8</cp:revision>
  <dcterms:created xsi:type="dcterms:W3CDTF">2026-05-06T10:02:00Z</dcterms:created>
  <dcterms:modified xsi:type="dcterms:W3CDTF">2026-06-04T12:28:00Z</dcterms:modified>
  <cp:category/>
</cp:coreProperties>
</file>